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97A5" w14:textId="77777777" w:rsidR="00F60BCC" w:rsidRPr="00913374" w:rsidRDefault="00F60BCC" w:rsidP="00F60BCC">
      <w:pPr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="0091337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</w:t>
      </w:r>
      <w:r w:rsidR="00913374" w:rsidRPr="00913374">
        <w:rPr>
          <w:rFonts w:asciiTheme="majorHAnsi" w:hAnsiTheme="majorHAnsi" w:cstheme="majorHAnsi"/>
        </w:rPr>
        <w:t xml:space="preserve">* Gayri </w:t>
      </w:r>
      <w:proofErr w:type="spellStart"/>
      <w:r w:rsidR="00913374" w:rsidRPr="00913374">
        <w:rPr>
          <w:rFonts w:asciiTheme="majorHAnsi" w:hAnsiTheme="majorHAnsi" w:cstheme="majorHAnsi"/>
        </w:rPr>
        <w:t>resmi</w:t>
      </w:r>
      <w:proofErr w:type="spellEnd"/>
      <w:r w:rsidR="00913374" w:rsidRPr="00913374">
        <w:rPr>
          <w:rFonts w:asciiTheme="majorHAnsi" w:hAnsiTheme="majorHAnsi" w:cstheme="majorHAnsi"/>
        </w:rPr>
        <w:t xml:space="preserve"> </w:t>
      </w:r>
      <w:proofErr w:type="spellStart"/>
      <w:r w:rsidR="00913374" w:rsidRPr="00913374">
        <w:rPr>
          <w:rFonts w:asciiTheme="majorHAnsi" w:hAnsiTheme="majorHAnsi" w:cstheme="majorHAnsi"/>
        </w:rPr>
        <w:t>tercümedir</w:t>
      </w:r>
      <w:proofErr w:type="spellEnd"/>
      <w:r w:rsidR="00913374" w:rsidRPr="00913374">
        <w:rPr>
          <w:rFonts w:asciiTheme="majorHAnsi" w:hAnsiTheme="majorHAnsi" w:cstheme="majorHAnsi"/>
        </w:rPr>
        <w:t xml:space="preserve">. </w:t>
      </w:r>
    </w:p>
    <w:p w14:paraId="042E5070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Genel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14:paraId="7FD094B4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Departman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Hukuk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İşleri</w:t>
      </w:r>
      <w:proofErr w:type="spellEnd"/>
    </w:p>
    <w:p w14:paraId="7FE5AA2F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>Numara: 5329</w:t>
      </w:r>
    </w:p>
    <w:p w14:paraId="28BEC363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Tarih: </w:t>
      </w:r>
      <w:r w:rsidR="00B22270">
        <w:rPr>
          <w:rFonts w:asciiTheme="majorHAnsi" w:hAnsiTheme="majorHAnsi" w:cstheme="majorHAnsi"/>
          <w:b/>
          <w:bCs/>
        </w:rPr>
        <w:t>0</w:t>
      </w:r>
      <w:r w:rsidRPr="000E51DB">
        <w:rPr>
          <w:rFonts w:asciiTheme="majorHAnsi" w:hAnsiTheme="majorHAnsi" w:cstheme="majorHAnsi"/>
          <w:b/>
          <w:bCs/>
        </w:rPr>
        <w:t>3/12/2025</w:t>
      </w:r>
    </w:p>
    <w:p w14:paraId="395A7F9D" w14:textId="77777777" w:rsidR="00F60BCC" w:rsidRPr="005B0DC6" w:rsidRDefault="00376FDF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>Kürt</w:t>
      </w:r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Bölgesel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Hükümeti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Genel </w:t>
      </w:r>
      <w:proofErr w:type="spellStart"/>
      <w:r w:rsidR="00F60BCC" w:rsidRPr="005B0DC6">
        <w:rPr>
          <w:rFonts w:asciiTheme="majorHAnsi" w:hAnsiTheme="majorHAnsi" w:cstheme="majorHAnsi"/>
        </w:rPr>
        <w:t>Sekreterliği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Temsilciliği</w:t>
      </w:r>
      <w:proofErr w:type="spellEnd"/>
      <w:r w:rsidR="00F60BCC" w:rsidRPr="005B0DC6">
        <w:rPr>
          <w:rFonts w:asciiTheme="majorHAnsi" w:hAnsiTheme="majorHAnsi" w:cstheme="majorHAnsi"/>
        </w:rPr>
        <w:t xml:space="preserve"> / Bağdat</w:t>
      </w:r>
    </w:p>
    <w:p w14:paraId="5FDE6AEC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Güney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72B8C51C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Merkez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356EBA29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Batı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73E87B73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Kuzey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Müdürlüğü</w:t>
      </w:r>
      <w:proofErr w:type="spellEnd"/>
    </w:p>
    <w:p w14:paraId="38D4F2B3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r w:rsidRPr="005B0DC6">
        <w:rPr>
          <w:rFonts w:asciiTheme="majorHAnsi" w:hAnsiTheme="majorHAnsi" w:cstheme="majorHAnsi"/>
        </w:rPr>
        <w:t xml:space="preserve">Hava Kargo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14:paraId="5C6F83AF" w14:textId="77777777" w:rsidR="00F60BCC" w:rsidRPr="005B0DC6" w:rsidRDefault="00F60BCC" w:rsidP="005B0DC6">
      <w:pPr>
        <w:jc w:val="center"/>
        <w:rPr>
          <w:rFonts w:asciiTheme="majorHAnsi" w:hAnsiTheme="majorHAnsi" w:cstheme="majorHAnsi"/>
        </w:rPr>
      </w:pPr>
      <w:proofErr w:type="spellStart"/>
      <w:r w:rsidRPr="005B0DC6">
        <w:rPr>
          <w:rFonts w:asciiTheme="majorHAnsi" w:hAnsiTheme="majorHAnsi" w:cstheme="majorHAnsi"/>
        </w:rPr>
        <w:t>Bağdat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Uluslararası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Havaalanı</w:t>
      </w:r>
      <w:proofErr w:type="spellEnd"/>
      <w:r w:rsidRPr="005B0DC6">
        <w:rPr>
          <w:rFonts w:asciiTheme="majorHAnsi" w:hAnsiTheme="majorHAnsi" w:cstheme="majorHAnsi"/>
        </w:rPr>
        <w:t xml:space="preserve"> </w:t>
      </w:r>
      <w:proofErr w:type="spellStart"/>
      <w:r w:rsidRPr="005B0DC6">
        <w:rPr>
          <w:rFonts w:asciiTheme="majorHAnsi" w:hAnsiTheme="majorHAnsi" w:cstheme="majorHAnsi"/>
        </w:rPr>
        <w:t>Gümrük</w:t>
      </w:r>
      <w:proofErr w:type="spellEnd"/>
    </w:p>
    <w:p w14:paraId="3D1BB56E" w14:textId="77777777" w:rsidR="00F60BCC" w:rsidRPr="005B0DC6" w:rsidRDefault="0079089D" w:rsidP="00BE3274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Konu</w:t>
      </w:r>
      <w:proofErr w:type="spellEnd"/>
      <w:r>
        <w:rPr>
          <w:rFonts w:asciiTheme="majorHAnsi" w:hAnsiTheme="majorHAnsi" w:cstheme="majorHAnsi"/>
        </w:rPr>
        <w:t xml:space="preserve">: </w:t>
      </w:r>
      <w:r w:rsidR="00F60BCC" w:rsidRPr="005B0DC6">
        <w:rPr>
          <w:rFonts w:asciiTheme="majorHAnsi" w:hAnsiTheme="majorHAnsi" w:cstheme="majorHAnsi"/>
        </w:rPr>
        <w:t xml:space="preserve">Ekonomi </w:t>
      </w:r>
      <w:proofErr w:type="spellStart"/>
      <w:r w:rsidR="00F60BCC" w:rsidRPr="005B0DC6">
        <w:rPr>
          <w:rFonts w:asciiTheme="majorHAnsi" w:hAnsiTheme="majorHAnsi" w:cstheme="majorHAnsi"/>
        </w:rPr>
        <w:t>Bakanlar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Kurulu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Tavsiye</w:t>
      </w:r>
      <w:proofErr w:type="spellEnd"/>
      <w:r w:rsidR="00F60BCC" w:rsidRPr="005B0DC6">
        <w:rPr>
          <w:rFonts w:asciiTheme="majorHAnsi" w:hAnsiTheme="majorHAnsi" w:cstheme="majorHAnsi"/>
        </w:rPr>
        <w:t xml:space="preserve"> </w:t>
      </w:r>
      <w:proofErr w:type="spellStart"/>
      <w:r w:rsidR="00F60BCC" w:rsidRPr="005B0DC6">
        <w:rPr>
          <w:rFonts w:asciiTheme="majorHAnsi" w:hAnsiTheme="majorHAnsi" w:cstheme="majorHAnsi"/>
        </w:rPr>
        <w:t>Kararı</w:t>
      </w:r>
      <w:proofErr w:type="spellEnd"/>
    </w:p>
    <w:p w14:paraId="6B0C032B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</w:p>
    <w:p w14:paraId="46E26A07" w14:textId="77777777" w:rsidR="00F60BCC" w:rsidRPr="000E51DB" w:rsidRDefault="00F60BCC" w:rsidP="00BE3274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>16/</w:t>
      </w:r>
      <w:r w:rsidR="00B22270">
        <w:rPr>
          <w:rFonts w:asciiTheme="majorHAnsi" w:hAnsiTheme="majorHAnsi" w:cstheme="majorHAnsi"/>
        </w:rPr>
        <w:t>0</w:t>
      </w:r>
      <w:r w:rsidRPr="000E51DB">
        <w:rPr>
          <w:rFonts w:asciiTheme="majorHAnsi" w:hAnsiTheme="majorHAnsi" w:cstheme="majorHAnsi"/>
        </w:rPr>
        <w:t xml:space="preserve">4/2025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3573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yazının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devamı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</w:t>
      </w:r>
      <w:r w:rsidR="00BE3274">
        <w:rPr>
          <w:rFonts w:asciiTheme="majorHAnsi" w:hAnsiTheme="majorHAnsi" w:cstheme="majorHAnsi"/>
        </w:rPr>
        <w:t>anlar</w:t>
      </w:r>
      <w:proofErr w:type="spellEnd"/>
      <w:r w:rsidR="00BE3274">
        <w:rPr>
          <w:rFonts w:asciiTheme="majorHAnsi" w:hAnsiTheme="majorHAnsi" w:cstheme="majorHAnsi"/>
        </w:rPr>
        <w:t xml:space="preserve"> </w:t>
      </w:r>
      <w:proofErr w:type="spellStart"/>
      <w:r w:rsidR="00BE3274">
        <w:rPr>
          <w:rFonts w:asciiTheme="majorHAnsi" w:hAnsiTheme="majorHAnsi" w:cstheme="majorHAnsi"/>
        </w:rPr>
        <w:t>Kurulu</w:t>
      </w:r>
      <w:proofErr w:type="spellEnd"/>
      <w:r w:rsidR="00BE3274">
        <w:rPr>
          <w:rFonts w:asciiTheme="majorHAnsi" w:hAnsiTheme="majorHAnsi" w:cstheme="majorHAnsi"/>
        </w:rPr>
        <w:t xml:space="preserve"> Genel Sekreterliği</w:t>
      </w:r>
      <w:r w:rsidRPr="000E51DB">
        <w:rPr>
          <w:rFonts w:asciiTheme="majorHAnsi" w:hAnsiTheme="majorHAnsi" w:cstheme="majorHAnsi"/>
        </w:rPr>
        <w:t>/</w:t>
      </w:r>
      <w:proofErr w:type="spellStart"/>
      <w:r w:rsidRPr="000E51DB">
        <w:rPr>
          <w:rFonts w:asciiTheme="majorHAnsi" w:hAnsiTheme="majorHAnsi" w:cstheme="majorHAnsi"/>
        </w:rPr>
        <w:t>Hukuk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Departmanı'nın</w:t>
      </w:r>
      <w:proofErr w:type="spellEnd"/>
      <w:r w:rsidRPr="000E51DB">
        <w:rPr>
          <w:rFonts w:asciiTheme="majorHAnsi" w:hAnsiTheme="majorHAnsi" w:cstheme="majorHAnsi"/>
        </w:rPr>
        <w:t xml:space="preserve"> 30/11/2025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64083/1/k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yazısının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bir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kopyasını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ekte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sunuyoruz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770A6D79" w14:textId="77777777" w:rsidR="00F60BCC" w:rsidRPr="00B22270" w:rsidRDefault="00F60BCC" w:rsidP="00B22270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Bu </w:t>
      </w:r>
      <w:proofErr w:type="spellStart"/>
      <w:r w:rsidR="00B22270">
        <w:rPr>
          <w:rFonts w:asciiTheme="majorHAnsi" w:hAnsiTheme="majorHAnsi" w:cstheme="majorHAnsi"/>
        </w:rPr>
        <w:t>yazıda</w:t>
      </w:r>
      <w:proofErr w:type="spellEnd"/>
      <w:r w:rsidR="00B22270">
        <w:rPr>
          <w:rFonts w:asciiTheme="majorHAnsi" w:hAnsiTheme="majorHAnsi" w:cstheme="majorHAnsi"/>
        </w:rPr>
        <w:t xml:space="preserve">; </w:t>
      </w:r>
      <w:proofErr w:type="spellStart"/>
      <w:r w:rsidR="00B22270">
        <w:rPr>
          <w:rFonts w:asciiTheme="majorHAnsi" w:hAnsiTheme="majorHAnsi" w:cstheme="majorHAnsi"/>
        </w:rPr>
        <w:t>Bakanlar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Kurulu’</w:t>
      </w:r>
      <w:r w:rsidRPr="000E51DB">
        <w:rPr>
          <w:rFonts w:asciiTheme="majorHAnsi" w:hAnsiTheme="majorHAnsi" w:cstheme="majorHAnsi"/>
        </w:rPr>
        <w:t>nun</w:t>
      </w:r>
      <w:proofErr w:type="spellEnd"/>
      <w:r w:rsidRPr="000E51DB">
        <w:rPr>
          <w:rFonts w:asciiTheme="majorHAnsi" w:hAnsiTheme="majorHAnsi" w:cstheme="majorHAnsi"/>
        </w:rPr>
        <w:t xml:space="preserve"> 202</w:t>
      </w:r>
      <w:r w:rsidR="00B22270">
        <w:rPr>
          <w:rFonts w:asciiTheme="majorHAnsi" w:hAnsiTheme="majorHAnsi" w:cstheme="majorHAnsi"/>
        </w:rPr>
        <w:t xml:space="preserve">3 </w:t>
      </w:r>
      <w:proofErr w:type="spellStart"/>
      <w:r w:rsidR="00B22270">
        <w:rPr>
          <w:rFonts w:asciiTheme="majorHAnsi" w:hAnsiTheme="majorHAnsi" w:cstheme="majorHAnsi"/>
        </w:rPr>
        <w:t>tarihli</w:t>
      </w:r>
      <w:proofErr w:type="spellEnd"/>
      <w:r w:rsidR="00B22270">
        <w:rPr>
          <w:rFonts w:asciiTheme="majorHAnsi" w:hAnsiTheme="majorHAnsi" w:cstheme="majorHAnsi"/>
        </w:rPr>
        <w:t xml:space="preserve"> (23571) </w:t>
      </w:r>
      <w:proofErr w:type="spellStart"/>
      <w:r w:rsidR="00B22270">
        <w:rPr>
          <w:rFonts w:asciiTheme="majorHAnsi" w:hAnsiTheme="majorHAnsi" w:cstheme="majorHAnsi"/>
        </w:rPr>
        <w:t>sayılı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Kararı’</w:t>
      </w:r>
      <w:r w:rsidRPr="000E51DB">
        <w:rPr>
          <w:rFonts w:asciiTheme="majorHAnsi" w:hAnsiTheme="majorHAnsi" w:cstheme="majorHAnsi"/>
        </w:rPr>
        <w:t>nın</w:t>
      </w:r>
      <w:proofErr w:type="spellEnd"/>
      <w:r w:rsidRPr="000E51DB">
        <w:rPr>
          <w:rFonts w:asciiTheme="majorHAnsi" w:hAnsiTheme="majorHAnsi" w:cstheme="majorHAnsi"/>
        </w:rPr>
        <w:t>,</w:t>
      </w:r>
      <w:r w:rsidR="00B22270">
        <w:rPr>
          <w:rFonts w:asciiTheme="majorHAnsi" w:hAnsiTheme="majorHAnsi" w:cstheme="majorHAnsi"/>
        </w:rPr>
        <w:t xml:space="preserve"> </w:t>
      </w:r>
      <w:r w:rsidRPr="000E51DB">
        <w:rPr>
          <w:rFonts w:asciiTheme="majorHAnsi" w:hAnsiTheme="majorHAnsi" w:cstheme="majorHAnsi"/>
        </w:rPr>
        <w:t xml:space="preserve">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(245) </w:t>
      </w:r>
      <w:proofErr w:type="spellStart"/>
      <w:r w:rsidRPr="000E51DB">
        <w:rPr>
          <w:rFonts w:asciiTheme="majorHAnsi" w:hAnsiTheme="majorHAnsi" w:cstheme="majorHAnsi"/>
        </w:rPr>
        <w:t>sayılı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r w:rsidR="00B22270">
        <w:rPr>
          <w:rFonts w:asciiTheme="majorHAnsi" w:hAnsiTheme="majorHAnsi" w:cstheme="majorHAnsi"/>
        </w:rPr>
        <w:t xml:space="preserve">Karar </w:t>
      </w:r>
      <w:proofErr w:type="spellStart"/>
      <w:r w:rsidR="00B22270">
        <w:rPr>
          <w:rFonts w:asciiTheme="majorHAnsi" w:hAnsiTheme="majorHAnsi" w:cstheme="majorHAnsi"/>
        </w:rPr>
        <w:t>ile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değiştirildiğini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ve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r w:rsidRPr="00D81606">
        <w:rPr>
          <w:rFonts w:asciiTheme="majorHAnsi" w:hAnsiTheme="majorHAnsi" w:cstheme="majorHAnsi"/>
          <w:b/>
          <w:bCs/>
        </w:rPr>
        <w:t xml:space="preserve">245 </w:t>
      </w:r>
      <w:proofErr w:type="spellStart"/>
      <w:r w:rsidRPr="00D81606">
        <w:rPr>
          <w:rFonts w:asciiTheme="majorHAnsi" w:hAnsiTheme="majorHAnsi" w:cstheme="majorHAnsi"/>
          <w:b/>
          <w:bCs/>
        </w:rPr>
        <w:t>sayılı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Karar'da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(6) </w:t>
      </w:r>
      <w:proofErr w:type="spellStart"/>
      <w:r w:rsidRPr="00D81606">
        <w:rPr>
          <w:rFonts w:asciiTheme="majorHAnsi" w:hAnsiTheme="majorHAnsi" w:cstheme="majorHAnsi"/>
          <w:b/>
          <w:bCs/>
        </w:rPr>
        <w:t>aylık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sürenin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sona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ermesi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üzerine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yürürlükten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kaldırıldığı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D81606">
        <w:rPr>
          <w:rFonts w:asciiTheme="majorHAnsi" w:hAnsiTheme="majorHAnsi" w:cstheme="majorHAnsi"/>
          <w:b/>
          <w:bCs/>
        </w:rPr>
        <w:t>belirtilmektedir</w:t>
      </w:r>
      <w:proofErr w:type="spellEnd"/>
      <w:r w:rsidRPr="00D81606">
        <w:rPr>
          <w:rFonts w:asciiTheme="majorHAnsi" w:hAnsiTheme="majorHAnsi" w:cstheme="majorHAnsi"/>
          <w:b/>
          <w:bCs/>
        </w:rPr>
        <w:t xml:space="preserve">.  </w:t>
      </w:r>
    </w:p>
    <w:p w14:paraId="6616C07A" w14:textId="77777777" w:rsidR="00F60BCC" w:rsidRPr="000E51DB" w:rsidRDefault="00F60BCC" w:rsidP="00B22270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Yürürlükteki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kanunlar</w:t>
      </w:r>
      <w:proofErr w:type="spellEnd"/>
      <w:r w:rsidRPr="000E51DB">
        <w:rPr>
          <w:rFonts w:asciiTheme="majorHAnsi" w:hAnsiTheme="majorHAnsi" w:cstheme="majorHAnsi"/>
        </w:rPr>
        <w:t xml:space="preserve">, </w:t>
      </w:r>
      <w:proofErr w:type="spellStart"/>
      <w:r w:rsidRPr="000E51DB">
        <w:rPr>
          <w:rFonts w:asciiTheme="majorHAnsi" w:hAnsiTheme="majorHAnsi" w:cstheme="majorHAnsi"/>
        </w:rPr>
        <w:t>talimatlar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ve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yönetmeliklere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uygun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olarak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gerekli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önlemlerin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alınması</w:t>
      </w:r>
      <w:r w:rsidR="00B22270">
        <w:rPr>
          <w:rFonts w:asciiTheme="majorHAnsi" w:hAnsiTheme="majorHAnsi" w:cstheme="majorHAnsi"/>
        </w:rPr>
        <w:t>nı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rica</w:t>
      </w:r>
      <w:proofErr w:type="spellEnd"/>
      <w:r w:rsidR="00B22270">
        <w:rPr>
          <w:rFonts w:asciiTheme="majorHAnsi" w:hAnsiTheme="majorHAnsi" w:cstheme="majorHAnsi"/>
        </w:rPr>
        <w:t xml:space="preserve"> </w:t>
      </w:r>
      <w:proofErr w:type="spellStart"/>
      <w:r w:rsidR="00B22270">
        <w:rPr>
          <w:rFonts w:asciiTheme="majorHAnsi" w:hAnsiTheme="majorHAnsi" w:cstheme="majorHAnsi"/>
        </w:rPr>
        <w:t>ederim</w:t>
      </w:r>
      <w:proofErr w:type="spellEnd"/>
      <w:r w:rsidR="00B22270">
        <w:rPr>
          <w:rFonts w:asciiTheme="majorHAnsi" w:hAnsiTheme="majorHAnsi" w:cstheme="majorHAnsi"/>
        </w:rPr>
        <w:t xml:space="preserve">. </w:t>
      </w:r>
      <w:r w:rsidRPr="000E51DB">
        <w:rPr>
          <w:rFonts w:asciiTheme="majorHAnsi" w:hAnsiTheme="majorHAnsi" w:cstheme="majorHAnsi"/>
        </w:rPr>
        <w:t xml:space="preserve"> </w:t>
      </w:r>
    </w:p>
    <w:p w14:paraId="11E2FC8A" w14:textId="77777777" w:rsidR="00B22270" w:rsidRDefault="00B22270" w:rsidP="00F60BCC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Saygılarım</w:t>
      </w:r>
      <w:r w:rsidR="007961C3">
        <w:rPr>
          <w:rFonts w:asciiTheme="majorHAnsi" w:hAnsiTheme="majorHAnsi" w:cstheme="majorHAnsi"/>
        </w:rPr>
        <w:t>ız</w:t>
      </w:r>
      <w:r>
        <w:rPr>
          <w:rFonts w:asciiTheme="majorHAnsi" w:hAnsiTheme="majorHAnsi" w:cstheme="majorHAnsi"/>
        </w:rPr>
        <w:t>la</w:t>
      </w:r>
      <w:proofErr w:type="spellEnd"/>
      <w:r>
        <w:rPr>
          <w:rFonts w:asciiTheme="majorHAnsi" w:hAnsiTheme="majorHAnsi" w:cstheme="majorHAnsi"/>
        </w:rPr>
        <w:t>.</w:t>
      </w:r>
    </w:p>
    <w:p w14:paraId="4BFEE30B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Genel </w:t>
      </w:r>
      <w:proofErr w:type="spellStart"/>
      <w:r w:rsidRPr="000E51DB">
        <w:rPr>
          <w:rFonts w:asciiTheme="majorHAnsi" w:hAnsiTheme="majorHAnsi" w:cstheme="majorHAnsi"/>
          <w:b/>
          <w:bCs/>
        </w:rPr>
        <w:t>Müdür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14:paraId="0C58FD95" w14:textId="77777777" w:rsidR="00F60BCC" w:rsidRPr="000E51DB" w:rsidRDefault="00F60BCC" w:rsidP="00F60BCC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Thamir Qassim Dawood </w:t>
      </w:r>
    </w:p>
    <w:p w14:paraId="4D04F5C6" w14:textId="77777777" w:rsidR="00F60BCC" w:rsidRDefault="00F60BCC" w:rsidP="00F60BCC">
      <w:pPr>
        <w:rPr>
          <w:rFonts w:asciiTheme="majorHAnsi" w:hAnsiTheme="majorHAnsi" w:cstheme="majorHAnsi"/>
          <w:b/>
          <w:bCs/>
        </w:rPr>
      </w:pPr>
    </w:p>
    <w:p w14:paraId="5255930E" w14:textId="77777777" w:rsidR="007E4AE8" w:rsidRDefault="007E4AE8" w:rsidP="00F60BCC">
      <w:pPr>
        <w:rPr>
          <w:rFonts w:asciiTheme="majorHAnsi" w:hAnsiTheme="majorHAnsi" w:cstheme="majorHAnsi"/>
          <w:b/>
          <w:bCs/>
        </w:rPr>
      </w:pPr>
    </w:p>
    <w:p w14:paraId="37F77008" w14:textId="77777777" w:rsidR="00953944" w:rsidRPr="000E51DB" w:rsidRDefault="00953944" w:rsidP="00F60BCC">
      <w:pPr>
        <w:rPr>
          <w:rFonts w:asciiTheme="majorHAnsi" w:hAnsiTheme="majorHAnsi" w:cstheme="majorHAnsi"/>
          <w:b/>
          <w:bCs/>
        </w:rPr>
      </w:pPr>
    </w:p>
    <w:p w14:paraId="2A91A49F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lastRenderedPageBreak/>
        <w:t>Numara: 64083/01/k</w:t>
      </w:r>
    </w:p>
    <w:p w14:paraId="306526B4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>Tarih: 30/11/2025</w:t>
      </w:r>
    </w:p>
    <w:p w14:paraId="338A910C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Maliye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51DB">
        <w:rPr>
          <w:rFonts w:asciiTheme="majorHAnsi" w:hAnsiTheme="majorHAnsi" w:cstheme="majorHAnsi"/>
          <w:b/>
          <w:bCs/>
        </w:rPr>
        <w:t>Bakanlığı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/ </w:t>
      </w:r>
      <w:proofErr w:type="spellStart"/>
      <w:r w:rsidRPr="000E51DB">
        <w:rPr>
          <w:rFonts w:asciiTheme="majorHAnsi" w:hAnsiTheme="majorHAnsi" w:cstheme="majorHAnsi"/>
          <w:b/>
          <w:bCs/>
        </w:rPr>
        <w:t>Gümrük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Genel </w:t>
      </w:r>
      <w:proofErr w:type="spellStart"/>
      <w:r w:rsidRPr="000E51DB">
        <w:rPr>
          <w:rFonts w:asciiTheme="majorHAnsi" w:hAnsiTheme="majorHAnsi" w:cstheme="majorHAnsi"/>
          <w:b/>
          <w:bCs/>
        </w:rPr>
        <w:t>Komisyonu</w:t>
      </w:r>
      <w:proofErr w:type="spellEnd"/>
    </w:p>
    <w:p w14:paraId="65EB420A" w14:textId="77777777" w:rsidR="006E711C" w:rsidRDefault="006E711C" w:rsidP="00376FDF">
      <w:pPr>
        <w:rPr>
          <w:rFonts w:asciiTheme="majorHAnsi" w:hAnsiTheme="majorHAnsi" w:cstheme="majorHAnsi"/>
        </w:rPr>
      </w:pPr>
    </w:p>
    <w:p w14:paraId="0D515AD1" w14:textId="77777777" w:rsidR="00376FDF" w:rsidRPr="006E711C" w:rsidRDefault="0079089D" w:rsidP="00376FDF">
      <w:pPr>
        <w:rPr>
          <w:rFonts w:asciiTheme="majorHAnsi" w:hAnsiTheme="majorHAnsi" w:cstheme="majorHAnsi"/>
        </w:rPr>
      </w:pPr>
      <w:proofErr w:type="spellStart"/>
      <w:r w:rsidRPr="006E711C">
        <w:rPr>
          <w:rFonts w:asciiTheme="majorHAnsi" w:hAnsiTheme="majorHAnsi" w:cstheme="majorHAnsi"/>
        </w:rPr>
        <w:t>Konu</w:t>
      </w:r>
      <w:proofErr w:type="spellEnd"/>
      <w:r w:rsidRPr="006E711C">
        <w:rPr>
          <w:rFonts w:asciiTheme="majorHAnsi" w:hAnsiTheme="majorHAnsi" w:cstheme="majorHAnsi"/>
        </w:rPr>
        <w:t xml:space="preserve">: </w:t>
      </w:r>
      <w:r w:rsidR="00376FDF" w:rsidRPr="006E711C">
        <w:rPr>
          <w:rFonts w:asciiTheme="majorHAnsi" w:hAnsiTheme="majorHAnsi" w:cstheme="majorHAnsi"/>
        </w:rPr>
        <w:t xml:space="preserve">Ekonomi </w:t>
      </w:r>
      <w:proofErr w:type="spellStart"/>
      <w:r w:rsidR="00376FDF" w:rsidRPr="006E711C">
        <w:rPr>
          <w:rFonts w:asciiTheme="majorHAnsi" w:hAnsiTheme="majorHAnsi" w:cstheme="majorHAnsi"/>
        </w:rPr>
        <w:t>Bakanlar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Kurulu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Tavsiyesinin</w:t>
      </w:r>
      <w:proofErr w:type="spellEnd"/>
      <w:r w:rsidR="00376FDF" w:rsidRPr="006E711C">
        <w:rPr>
          <w:rFonts w:asciiTheme="majorHAnsi" w:hAnsiTheme="majorHAnsi" w:cstheme="majorHAnsi"/>
        </w:rPr>
        <w:t xml:space="preserve"> </w:t>
      </w:r>
      <w:proofErr w:type="spellStart"/>
      <w:r w:rsidR="00376FDF" w:rsidRPr="006E711C">
        <w:rPr>
          <w:rFonts w:asciiTheme="majorHAnsi" w:hAnsiTheme="majorHAnsi" w:cstheme="majorHAnsi"/>
        </w:rPr>
        <w:t>Onaylanması</w:t>
      </w:r>
      <w:proofErr w:type="spellEnd"/>
    </w:p>
    <w:p w14:paraId="0515CDF5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</w:p>
    <w:p w14:paraId="308AF52A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r w:rsidRPr="000E51DB">
        <w:rPr>
          <w:rFonts w:asciiTheme="majorHAnsi" w:hAnsiTheme="majorHAnsi" w:cstheme="majorHAnsi"/>
        </w:rPr>
        <w:t xml:space="preserve">29/10/2025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ve</w:t>
      </w:r>
      <w:proofErr w:type="spellEnd"/>
      <w:r w:rsidRPr="000E51DB">
        <w:rPr>
          <w:rFonts w:asciiTheme="majorHAnsi" w:hAnsiTheme="majorHAnsi" w:cstheme="majorHAnsi"/>
        </w:rPr>
        <w:t xml:space="preserve"> 7545 </w:t>
      </w:r>
      <w:proofErr w:type="spellStart"/>
      <w:r w:rsidRPr="000E51DB">
        <w:rPr>
          <w:rFonts w:asciiTheme="majorHAnsi" w:hAnsiTheme="majorHAnsi" w:cstheme="majorHAnsi"/>
        </w:rPr>
        <w:t>numaralı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mektubunuza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istinaden</w:t>
      </w:r>
      <w:proofErr w:type="spellEnd"/>
      <w:r w:rsidRPr="000E51DB">
        <w:rPr>
          <w:rFonts w:asciiTheme="majorHAnsi" w:hAnsiTheme="majorHAnsi" w:cstheme="majorHAnsi"/>
        </w:rPr>
        <w:t xml:space="preserve">, 2023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Bakanlar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Kurulu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Kararı</w:t>
      </w:r>
      <w:proofErr w:type="spellEnd"/>
      <w:r w:rsidRPr="000E51DB">
        <w:rPr>
          <w:rFonts w:asciiTheme="majorHAnsi" w:hAnsiTheme="majorHAnsi" w:cstheme="majorHAnsi"/>
        </w:rPr>
        <w:t xml:space="preserve"> No. (23571) </w:t>
      </w:r>
      <w:proofErr w:type="spellStart"/>
      <w:r w:rsidRPr="000E51DB">
        <w:rPr>
          <w:rFonts w:asciiTheme="majorHAnsi" w:hAnsiTheme="majorHAnsi" w:cstheme="majorHAnsi"/>
        </w:rPr>
        <w:t>ve</w:t>
      </w:r>
      <w:proofErr w:type="spellEnd"/>
      <w:r w:rsidRPr="000E51DB">
        <w:rPr>
          <w:rFonts w:asciiTheme="majorHAnsi" w:hAnsiTheme="majorHAnsi" w:cstheme="majorHAnsi"/>
        </w:rPr>
        <w:t xml:space="preserve"> 2025 </w:t>
      </w:r>
      <w:proofErr w:type="spellStart"/>
      <w:r w:rsidRPr="000E51DB">
        <w:rPr>
          <w:rFonts w:asciiTheme="majorHAnsi" w:hAnsiTheme="majorHAnsi" w:cstheme="majorHAnsi"/>
        </w:rPr>
        <w:t>tarihli</w:t>
      </w:r>
      <w:proofErr w:type="spellEnd"/>
      <w:r w:rsidRPr="000E51DB">
        <w:rPr>
          <w:rFonts w:asciiTheme="majorHAnsi" w:hAnsiTheme="majorHAnsi" w:cstheme="majorHAnsi"/>
        </w:rPr>
        <w:t xml:space="preserve"> Karar No. (245) </w:t>
      </w:r>
      <w:proofErr w:type="spellStart"/>
      <w:r w:rsidRPr="000E51DB">
        <w:rPr>
          <w:rFonts w:asciiTheme="majorHAnsi" w:hAnsiTheme="majorHAnsi" w:cstheme="majorHAnsi"/>
        </w:rPr>
        <w:t>ile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değiştirilen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haliyle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yukarıda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Karar No. (245) 'de </w:t>
      </w:r>
      <w:proofErr w:type="spellStart"/>
      <w:r w:rsidRPr="000E51DB">
        <w:rPr>
          <w:rFonts w:asciiTheme="majorHAnsi" w:hAnsiTheme="majorHAnsi" w:cstheme="majorHAnsi"/>
        </w:rPr>
        <w:t>belirtilen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altı</w:t>
      </w:r>
      <w:proofErr w:type="spellEnd"/>
      <w:r w:rsidRPr="000E51DB">
        <w:rPr>
          <w:rFonts w:asciiTheme="majorHAnsi" w:hAnsiTheme="majorHAnsi" w:cstheme="majorHAnsi"/>
        </w:rPr>
        <w:t xml:space="preserve"> (6) </w:t>
      </w:r>
      <w:proofErr w:type="spellStart"/>
      <w:r w:rsidRPr="000E51DB">
        <w:rPr>
          <w:rFonts w:asciiTheme="majorHAnsi" w:hAnsiTheme="majorHAnsi" w:cstheme="majorHAnsi"/>
        </w:rPr>
        <w:t>aylık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sürenin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sona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ermesi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üzerine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yürürlükten</w:t>
      </w:r>
      <w:proofErr w:type="spellEnd"/>
      <w:r w:rsidRPr="000E51DB">
        <w:rPr>
          <w:rFonts w:asciiTheme="majorHAnsi" w:hAnsiTheme="majorHAnsi" w:cstheme="majorHAnsi"/>
        </w:rPr>
        <w:t xml:space="preserve"> </w:t>
      </w:r>
      <w:proofErr w:type="spellStart"/>
      <w:r w:rsidRPr="000E51DB">
        <w:rPr>
          <w:rFonts w:asciiTheme="majorHAnsi" w:hAnsiTheme="majorHAnsi" w:cstheme="majorHAnsi"/>
        </w:rPr>
        <w:t>kaldırılmıştır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5DEC18D5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  <w:proofErr w:type="spellStart"/>
      <w:r w:rsidRPr="000E51DB">
        <w:rPr>
          <w:rFonts w:asciiTheme="majorHAnsi" w:hAnsiTheme="majorHAnsi" w:cstheme="majorHAnsi"/>
        </w:rPr>
        <w:t>Saygılarımızla</w:t>
      </w:r>
      <w:proofErr w:type="spellEnd"/>
      <w:r w:rsidRPr="000E51DB">
        <w:rPr>
          <w:rFonts w:asciiTheme="majorHAnsi" w:hAnsiTheme="majorHAnsi" w:cstheme="majorHAnsi"/>
        </w:rPr>
        <w:t>.</w:t>
      </w:r>
    </w:p>
    <w:p w14:paraId="458195A5" w14:textId="77777777" w:rsidR="00376FDF" w:rsidRPr="000E51DB" w:rsidRDefault="00376FDF" w:rsidP="00376FDF">
      <w:pPr>
        <w:jc w:val="both"/>
        <w:rPr>
          <w:rFonts w:asciiTheme="majorHAnsi" w:hAnsiTheme="majorHAnsi" w:cstheme="majorHAnsi"/>
        </w:rPr>
      </w:pPr>
    </w:p>
    <w:p w14:paraId="1756B4DC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proofErr w:type="spellStart"/>
      <w:r w:rsidRPr="000E51DB">
        <w:rPr>
          <w:rFonts w:asciiTheme="majorHAnsi" w:hAnsiTheme="majorHAnsi" w:cstheme="majorHAnsi"/>
          <w:b/>
          <w:bCs/>
        </w:rPr>
        <w:t>İmza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</w:t>
      </w:r>
    </w:p>
    <w:p w14:paraId="74650E32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Dr. Hameed </w:t>
      </w:r>
      <w:proofErr w:type="spellStart"/>
      <w:r w:rsidRPr="000E51DB">
        <w:rPr>
          <w:rFonts w:asciiTheme="majorHAnsi" w:hAnsiTheme="majorHAnsi" w:cstheme="majorHAnsi"/>
          <w:b/>
          <w:bCs/>
        </w:rPr>
        <w:t>Na’eem</w:t>
      </w:r>
      <w:proofErr w:type="spellEnd"/>
      <w:r w:rsidRPr="000E51DB">
        <w:rPr>
          <w:rFonts w:asciiTheme="majorHAnsi" w:hAnsiTheme="majorHAnsi" w:cstheme="majorHAnsi"/>
          <w:b/>
          <w:bCs/>
        </w:rPr>
        <w:t xml:space="preserve"> Al Gizi </w:t>
      </w:r>
    </w:p>
    <w:p w14:paraId="63DE8FCB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Genel </w:t>
      </w:r>
      <w:proofErr w:type="spellStart"/>
      <w:r w:rsidRPr="000E51DB">
        <w:rPr>
          <w:rFonts w:asciiTheme="majorHAnsi" w:hAnsiTheme="majorHAnsi" w:cstheme="majorHAnsi"/>
          <w:b/>
          <w:bCs/>
        </w:rPr>
        <w:t>Sekreter</w:t>
      </w:r>
      <w:proofErr w:type="spellEnd"/>
    </w:p>
    <w:p w14:paraId="6C3F53DB" w14:textId="77777777" w:rsidR="00376FDF" w:rsidRPr="000E51DB" w:rsidRDefault="00376FDF" w:rsidP="00376FDF">
      <w:pPr>
        <w:rPr>
          <w:rFonts w:asciiTheme="majorHAnsi" w:hAnsiTheme="majorHAnsi" w:cstheme="majorHAnsi"/>
          <w:b/>
          <w:bCs/>
        </w:rPr>
      </w:pPr>
      <w:r w:rsidRPr="000E51DB">
        <w:rPr>
          <w:rFonts w:asciiTheme="majorHAnsi" w:hAnsiTheme="majorHAnsi" w:cstheme="majorHAnsi"/>
          <w:b/>
          <w:bCs/>
        </w:rPr>
        <w:t xml:space="preserve">30/11/2025 </w:t>
      </w:r>
    </w:p>
    <w:p w14:paraId="5480F517" w14:textId="77777777" w:rsidR="00376FDF" w:rsidRDefault="00376FDF" w:rsidP="00376FDF">
      <w:pPr>
        <w:rPr>
          <w:rFonts w:asciiTheme="majorHAnsi" w:hAnsiTheme="majorHAnsi" w:cstheme="majorHAnsi"/>
          <w:b/>
          <w:bCs/>
        </w:rPr>
      </w:pPr>
    </w:p>
    <w:p w14:paraId="724748FF" w14:textId="77777777" w:rsidR="00916801" w:rsidRDefault="00916801">
      <w:pPr>
        <w:rPr>
          <w:rFonts w:asciiTheme="majorHAnsi" w:hAnsiTheme="majorHAnsi" w:cstheme="majorHAnsi"/>
          <w:b/>
          <w:bCs/>
        </w:rPr>
      </w:pPr>
    </w:p>
    <w:p w14:paraId="33C85014" w14:textId="77777777" w:rsidR="00B22270" w:rsidRDefault="00B22270">
      <w:pPr>
        <w:rPr>
          <w:rFonts w:asciiTheme="majorHAnsi" w:hAnsiTheme="majorHAnsi" w:cstheme="majorHAnsi"/>
          <w:b/>
          <w:bCs/>
        </w:rPr>
      </w:pPr>
    </w:p>
    <w:p w14:paraId="26B4E968" w14:textId="77777777" w:rsidR="00B22270" w:rsidRDefault="00B22270">
      <w:pPr>
        <w:rPr>
          <w:rFonts w:asciiTheme="majorHAnsi" w:hAnsiTheme="majorHAnsi" w:cstheme="majorHAnsi"/>
          <w:b/>
          <w:bCs/>
        </w:rPr>
      </w:pPr>
    </w:p>
    <w:p w14:paraId="056B01F8" w14:textId="77777777" w:rsidR="002A69C2" w:rsidRDefault="002A69C2">
      <w:pPr>
        <w:rPr>
          <w:rFonts w:asciiTheme="majorHAnsi" w:hAnsiTheme="majorHAnsi" w:cstheme="majorHAnsi"/>
        </w:rPr>
      </w:pPr>
    </w:p>
    <w:p w14:paraId="753729A2" w14:textId="77777777" w:rsidR="002A69C2" w:rsidRDefault="002A69C2">
      <w:pPr>
        <w:rPr>
          <w:rFonts w:asciiTheme="majorHAnsi" w:hAnsiTheme="majorHAnsi" w:cstheme="majorHAnsi"/>
        </w:rPr>
      </w:pPr>
    </w:p>
    <w:p w14:paraId="604521F0" w14:textId="77777777" w:rsidR="002A69C2" w:rsidRDefault="002A69C2">
      <w:pPr>
        <w:rPr>
          <w:rFonts w:asciiTheme="majorHAnsi" w:hAnsiTheme="majorHAnsi" w:cstheme="majorHAnsi"/>
        </w:rPr>
      </w:pPr>
    </w:p>
    <w:p w14:paraId="5733D837" w14:textId="77777777" w:rsidR="002A69C2" w:rsidRDefault="002A69C2">
      <w:pPr>
        <w:rPr>
          <w:rFonts w:asciiTheme="majorHAnsi" w:hAnsiTheme="majorHAnsi" w:cstheme="majorHAnsi"/>
        </w:rPr>
      </w:pPr>
    </w:p>
    <w:p w14:paraId="7AFAA2A0" w14:textId="77777777" w:rsidR="0079089D" w:rsidRDefault="0079089D">
      <w:pPr>
        <w:rPr>
          <w:rFonts w:asciiTheme="majorHAnsi" w:hAnsiTheme="majorHAnsi" w:cstheme="majorHAnsi"/>
        </w:rPr>
      </w:pPr>
    </w:p>
    <w:p w14:paraId="7C3DBC7F" w14:textId="77777777" w:rsidR="002A69C2" w:rsidRDefault="002A69C2">
      <w:pPr>
        <w:rPr>
          <w:rFonts w:asciiTheme="majorHAnsi" w:hAnsiTheme="majorHAnsi" w:cstheme="majorHAnsi"/>
        </w:rPr>
      </w:pPr>
    </w:p>
    <w:p w14:paraId="67755563" w14:textId="77777777" w:rsidR="002A69C2" w:rsidRDefault="002A69C2">
      <w:pPr>
        <w:rPr>
          <w:rFonts w:asciiTheme="majorHAnsi" w:hAnsiTheme="majorHAnsi" w:cstheme="majorHAnsi"/>
        </w:rPr>
      </w:pPr>
    </w:p>
    <w:p w14:paraId="1B599D8B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2025</w:t>
      </w:r>
    </w:p>
    <w:p w14:paraId="57FDAA85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Sanayi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Madenler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Bakanlığı'nın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16/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2/2025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(6888)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numaralı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mektubunda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sunulan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bilgilere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dayanarak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8/</w:t>
      </w:r>
      <w:r w:rsidR="001E3906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0</w:t>
      </w:r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4/2025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kırk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3983A608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Maliye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2025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25094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suları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içecekler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işleri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ve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ithalatının</w:t>
      </w:r>
      <w:proofErr w:type="spellEnd"/>
      <w:r w:rsidRPr="00493159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493159">
        <w:rPr>
          <w:rStyle w:val="Gl"/>
          <w:rFonts w:asciiTheme="majorHAnsi" w:hAnsiTheme="majorHAnsi" w:cstheme="majorHAnsi"/>
          <w:sz w:val="22"/>
          <w:szCs w:val="22"/>
        </w:rPr>
        <w:t>yasaklanmasına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0A854219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23571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yayınlandığı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tarihten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itibaren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altı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ay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2010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11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Irak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Kanunu'nun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değiştirilmiş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hali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uyarınca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süre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yukarıda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belirtilen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bulunmalıdır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Aksi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takdirde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söz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konusu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askıya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alınacaktır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35456D9C" w14:textId="77777777" w:rsidR="002A69C2" w:rsidRPr="000E51DB" w:rsidRDefault="002A69C2" w:rsidP="002A69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438AB9D0" w14:textId="77777777" w:rsidR="002A69C2" w:rsidRPr="000E51DB" w:rsidRDefault="002A69C2" w:rsidP="00416B84">
      <w:pPr>
        <w:pStyle w:val="NormalWeb"/>
        <w:rPr>
          <w:rStyle w:val="Gl"/>
          <w:rFonts w:asciiTheme="majorHAnsi" w:hAnsiTheme="majorHAnsi" w:cstheme="majorHAnsi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Kurulu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sz w:val="22"/>
          <w:szCs w:val="22"/>
        </w:rPr>
        <w:t xml:space="preserve"> No. (245) 2023</w:t>
      </w:r>
    </w:p>
    <w:p w14:paraId="3C07269F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Kurulu, 19/10/2023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yapılan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kırk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olağan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toplantısında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almıştır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Ekonomi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Kurulu'nun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(23422)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aşağıdaki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şekilde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onaylanması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:</w:t>
      </w:r>
    </w:p>
    <w:p w14:paraId="7961753B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Ekonomi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Konseyi'nin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(23481/D)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sayılı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tavsiyesini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aykırı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olmamak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kaydıyla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listelerinden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her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türlü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meyve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suyu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içecek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hamur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işi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ve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keklerin</w:t>
      </w:r>
      <w:proofErr w:type="spellEnd"/>
      <w:r w:rsidRPr="008222B5">
        <w:rPr>
          <w:rStyle w:val="Gl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222B5">
        <w:rPr>
          <w:rStyle w:val="Gl"/>
          <w:rFonts w:asciiTheme="majorHAnsi" w:hAnsiTheme="majorHAnsi" w:cstheme="majorHAnsi"/>
          <w:sz w:val="22"/>
          <w:szCs w:val="22"/>
        </w:rPr>
        <w:t>çıkarılması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suretiyle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Silme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konulduktan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yıl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Sanayi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Maden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Bakanlığı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/ Sanayi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Geliştirme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Organizasyon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Dairesi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tarafından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pazar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üzerindeki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olumsuz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etkisinin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amacıyla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Değerlendirme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olumlu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silme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gelecekte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yeniden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gözden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geçirilmesi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gerçek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ihtiyaç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ortaya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çıkana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kadar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yürürlükte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kalacaktır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2ADB3F9D" w14:textId="77777777" w:rsidR="002A69C2" w:rsidRPr="000E51DB" w:rsidRDefault="002A69C2" w:rsidP="002A69C2">
      <w:pPr>
        <w:pStyle w:val="NormalWeb"/>
        <w:jc w:val="both"/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İkincisi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Bu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her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türlü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pasta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kek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yayın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tarihinden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90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gün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sonra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uygulanacak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meyve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suları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ve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alkolsüz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içeceklerin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ithalatına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ilişkin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mevcut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yasak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ise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olduğu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gibi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edecektir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38242228" w14:textId="77777777" w:rsidR="002A69C2" w:rsidRPr="000E51DB" w:rsidRDefault="002A69C2" w:rsidP="002A69C2">
      <w:pPr>
        <w:pStyle w:val="NormalWeb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Üçüncüsü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: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Yerel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üreticiler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bu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kararın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kapsadığı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ürünler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için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koruma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taleplerini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sunmaya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devam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proofErr w:type="spellStart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etmelidir</w:t>
      </w:r>
      <w:proofErr w:type="spellEnd"/>
      <w:r w:rsidRPr="000E51DB">
        <w:rPr>
          <w:rStyle w:val="Gl"/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5D3F343E" w14:textId="77777777" w:rsidR="002A69C2" w:rsidRPr="000E51DB" w:rsidRDefault="002A69C2">
      <w:pPr>
        <w:rPr>
          <w:rFonts w:asciiTheme="majorHAnsi" w:hAnsiTheme="majorHAnsi" w:cstheme="majorHAnsi"/>
        </w:rPr>
      </w:pPr>
    </w:p>
    <w:p w14:paraId="5CC414F3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696493BA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52844486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3745AF7B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0769E39E" w14:textId="77777777" w:rsidR="00916801" w:rsidRPr="000E51DB" w:rsidRDefault="00916801">
      <w:pPr>
        <w:rPr>
          <w:rFonts w:asciiTheme="majorHAnsi" w:hAnsiTheme="majorHAnsi" w:cstheme="majorHAnsi"/>
        </w:rPr>
      </w:pPr>
    </w:p>
    <w:p w14:paraId="044DE763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3BB28347" w14:textId="77777777" w:rsidR="00083C64" w:rsidRPr="00493159" w:rsidRDefault="00083C64" w:rsidP="00493159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083C6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3B9DD5DD" wp14:editId="31225873">
            <wp:extent cx="5391531" cy="7514330"/>
            <wp:effectExtent l="0" t="0" r="0" b="0"/>
            <wp:docPr id="1" name="Resim 1" descr="C:\Users\pc\Downloads\WhatsApp Image 2025-12-07 at 13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07 at 13.37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20" cy="75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0B1E" w14:textId="77777777" w:rsidR="00083C64" w:rsidRPr="002A69C2" w:rsidRDefault="00493159" w:rsidP="002A69C2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493159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0DA81377" wp14:editId="03FF6DFD">
            <wp:extent cx="5897793" cy="8410400"/>
            <wp:effectExtent l="0" t="0" r="8255" b="0"/>
            <wp:docPr id="2" name="Resim 2" descr="C:\Users\pc\Downloads\WhatsApp Image 2025-12-07 at 13.37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5-12-07 at 13.37.5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638" cy="84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4CF2" w14:textId="77777777" w:rsidR="002A69C2" w:rsidRPr="002A69C2" w:rsidRDefault="002A69C2" w:rsidP="002A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A69C2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792B2766" wp14:editId="07935F81">
            <wp:extent cx="6033676" cy="8409305"/>
            <wp:effectExtent l="0" t="0" r="5715" b="0"/>
            <wp:docPr id="3" name="Resim 3" descr="C:\Users\pc\Downloads\WhatsApp Image 2025-12-07 at 13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WhatsApp Image 2025-12-07 at 13.37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63" cy="842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D1F5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28E56904" w14:textId="77777777" w:rsidR="00083C64" w:rsidRDefault="00083C64" w:rsidP="00B268C2">
      <w:pPr>
        <w:pStyle w:val="NormalWeb"/>
        <w:pBdr>
          <w:bottom w:val="single" w:sz="6" w:space="1" w:color="auto"/>
        </w:pBdr>
        <w:rPr>
          <w:rStyle w:val="Gl"/>
          <w:rFonts w:asciiTheme="majorHAnsi" w:hAnsiTheme="majorHAnsi" w:cstheme="majorHAnsi"/>
          <w:sz w:val="22"/>
          <w:szCs w:val="22"/>
        </w:rPr>
      </w:pPr>
    </w:p>
    <w:p w14:paraId="03FA7D19" w14:textId="77777777" w:rsidR="00083C64" w:rsidRPr="00913374" w:rsidRDefault="00913374" w:rsidP="00913374">
      <w:pPr>
        <w:spacing w:before="100" w:beforeAutospacing="1" w:after="100" w:afterAutospacing="1" w:line="240" w:lineRule="auto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val="tr-TR" w:eastAsia="tr-TR"/>
        </w:rPr>
      </w:pPr>
      <w:r w:rsidRPr="00913374">
        <w:rPr>
          <w:rFonts w:ascii="Times New Roman" w:eastAsia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3BC39D9F" wp14:editId="5A82BAB8">
            <wp:extent cx="6180718" cy="7086265"/>
            <wp:effectExtent l="0" t="0" r="0" b="635"/>
            <wp:docPr id="4" name="Resim 4" descr="C:\Users\pc\Downloads\WhatsApp Image 2025-12-07 at 13.37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wnloads\WhatsApp Image 2025-12-07 at 13.37.5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128" cy="71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C64" w:rsidRPr="009133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7167783">
    <w:abstractNumId w:val="8"/>
  </w:num>
  <w:num w:numId="2" w16cid:durableId="1162358384">
    <w:abstractNumId w:val="6"/>
  </w:num>
  <w:num w:numId="3" w16cid:durableId="2141218234">
    <w:abstractNumId w:val="5"/>
  </w:num>
  <w:num w:numId="4" w16cid:durableId="169836454">
    <w:abstractNumId w:val="4"/>
  </w:num>
  <w:num w:numId="5" w16cid:durableId="357850091">
    <w:abstractNumId w:val="7"/>
  </w:num>
  <w:num w:numId="6" w16cid:durableId="864904201">
    <w:abstractNumId w:val="3"/>
  </w:num>
  <w:num w:numId="7" w16cid:durableId="126897110">
    <w:abstractNumId w:val="2"/>
  </w:num>
  <w:num w:numId="8" w16cid:durableId="684477269">
    <w:abstractNumId w:val="1"/>
  </w:num>
  <w:num w:numId="9" w16cid:durableId="4385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52A"/>
    <w:rsid w:val="0006063C"/>
    <w:rsid w:val="00083C64"/>
    <w:rsid w:val="000E51DB"/>
    <w:rsid w:val="001107E7"/>
    <w:rsid w:val="0015074B"/>
    <w:rsid w:val="001E3906"/>
    <w:rsid w:val="0029639D"/>
    <w:rsid w:val="002A69C2"/>
    <w:rsid w:val="00326F90"/>
    <w:rsid w:val="00332CC2"/>
    <w:rsid w:val="00376FDF"/>
    <w:rsid w:val="00416B84"/>
    <w:rsid w:val="00493159"/>
    <w:rsid w:val="004B71B2"/>
    <w:rsid w:val="005B0DC6"/>
    <w:rsid w:val="00626DFF"/>
    <w:rsid w:val="006E711C"/>
    <w:rsid w:val="0079089D"/>
    <w:rsid w:val="007961C3"/>
    <w:rsid w:val="007E4AE8"/>
    <w:rsid w:val="008222B5"/>
    <w:rsid w:val="00913374"/>
    <w:rsid w:val="00916801"/>
    <w:rsid w:val="00953944"/>
    <w:rsid w:val="009E6B21"/>
    <w:rsid w:val="00A35074"/>
    <w:rsid w:val="00AA1D8D"/>
    <w:rsid w:val="00B22270"/>
    <w:rsid w:val="00B268C2"/>
    <w:rsid w:val="00B47730"/>
    <w:rsid w:val="00BE3274"/>
    <w:rsid w:val="00BE548F"/>
    <w:rsid w:val="00C920EF"/>
    <w:rsid w:val="00CB0664"/>
    <w:rsid w:val="00D81606"/>
    <w:rsid w:val="00DB43D6"/>
    <w:rsid w:val="00DD59FF"/>
    <w:rsid w:val="00E5304C"/>
    <w:rsid w:val="00F60B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19DB9"/>
  <w14:defaultImageDpi w14:val="300"/>
  <w15:docId w15:val="{859C091F-8F35-4D82-8E5E-413D6822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D4022-3474-4D78-ABC4-CF078CF8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HALİS GÜNEŞ</cp:lastModifiedBy>
  <cp:revision>2</cp:revision>
  <dcterms:created xsi:type="dcterms:W3CDTF">2025-12-10T10:24:00Z</dcterms:created>
  <dcterms:modified xsi:type="dcterms:W3CDTF">2025-12-10T10:24:00Z</dcterms:modified>
  <cp:category/>
</cp:coreProperties>
</file>